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ed12" w14:textId="247e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октября 2015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сентября 2016 года №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369 "Об утверждении Положения государственного учреждения "Управление по контролю за использованием и охраной земель Актюбинской области" (зарегистрированное в Реестре государственной регистрации нормативных правовых актов № 4556, опубликованное 19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