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4927" w14:textId="3e54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сентября 2016 года №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Актюбинской области от 9 ноября 2015 года № 413 "О создании государственного учреждения "Управление ветеринарии Актюбинской области" (зарегистрированное в реестре государственной регистрации нормативных правовых актов № 4623, опубликованное 10 декабря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Актюбинской области от 9 ноября 2015 года № 413 "О создании государственного учреждения "Управление ветеринарии Актюбинской области" (зарегистрированное в реестре государственной регистрации нормативных правовых актов № 4840, опубликованное 12 апреля 2016 года в газетах "Ақтөбе" и 13 апреля 2016 года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