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1853" w14:textId="afa1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 октября 2015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августа 2016 года №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356 "Об утверждении Положения государственного учреждения "Управление по развитию языков Актюбинской области" (зарегистрированное в Реестре государственной регистрации нормативных правовых актов № 4558, опубликованное 24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