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5555" w14:textId="c315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актах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28 апреля 2016 года № 171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апреля 2014 года № 121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(зарегистрированное в реестре государственной регистрации нормативных правовых актов № 3913, опубликованное 3 июня 2014 года в газетах "Ақтөбе" и "Актюбинский вестник");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17 сентября 2014 года № 327 "О внесении дополнений в постановление акимата области от 24 апреля 2014 года № 121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(зарегистрированное в реестре государственной регистрации нормативных правовых актов № 4040, опубликованное 28 октября 2014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Отменить постановление акимата Актюбинской области от 25 марта 2016 года № 110 "Об утверждении регламента государственной услуги "Субсидирование стоимости услуг по подаче воды сельскохозяйственным товаропроизводителям".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