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b225" w14:textId="230b2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по чрезвычайным ситуациям Республики Казахстан от 2 июня 2014 года № 267 "Об утверждении Правил хранения, учета, списания и утилизации имущества гражданской обороны"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июня 2016 года № 618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 июня 2014 года № 267 «Об утверждении Правил хранения, учета, списания и утилизации имущества гражданской обороны» (зарегистрирован в Реестре государственной регистрации нормативных правовых актов за № 9505, опубликован в информационно-правовой системе «Әділет» 29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Министерства внутренних дел Республики Казахстан (Пономарев С.В.)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