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3b53" w14:textId="efc3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20 апреля 2016 года № А-4/103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Шортандинского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14 июля 2014 года № А-6/166 "Об утверждении Положения государственного учреждения "Аппарат акима сельского округа Бозайгыр" Шортандинского района" (зарегистрировано в Реестре государственной регистрации нормативных правовых актов № 4331, опубликовано 4 октября 2014 года в районной газете "Вести", опубликовано 4 октября 2014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14 июля 2014 года № А-6/165 "Об утверждении Положения государственного учреждения "Аппарат акима сельского округа Бектау" Шортандинского района" (зарегистрировано в Реестре государственной регистрации нормативных правовых актов № 4330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4 октября 2014 года в районной газете "Вести", опубликовано 4 октября 2014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14 июля 2014 года № А-6/167 "Об утверждении Положения государственного учреждения "Аппарат акима Пригородного сельского округа" Шортандинского района" (зарегистрировано в Реестре государственной регистрации нормативных правовых актов № 4328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4 октября 2014 года в районной газете "Вести", опубликовано 4 октября 2014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4 мая 2015 года № А-4/112 "О внесении изменения в постановление акимата Шортандинского района от 14 июля 2014 года № А-6/167 "Об утверждении Положения государственного учреждения "Аппарат акима Пригородного сельского округа" Шортандинского района" (зарегистрировано в Реестре государственной регистрации нормативных правовых актов № 4820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13 июня 2015 года в районной газете "Вести", опубликовано 13 июня 2015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3 февраля 2015 года № А-2/15 "Об утверждении Положения государственного учреждения "Аппарат акима Дамсинского сельского округа" Шортандинского района" (зарегистрировано в Реестре государственной регистрации нормативных правовых актов № 4668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21 марта 2015 года в районной газете "Вести", опубликовано 21 марта 2015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3 февраля 2015 года № А-2/16 "Об утверждении Положения государственного учреждения "Аппарат акима Андреевского сельского округа" Шортандинского района" (зарегистрировано в Реестре государственной регистрации нормативных правовых актов № 4669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21 марта 2015 года в районной газете "Вести", опубликовано 21 марта 2015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27 марта 2015 года № А-3/57 "Об утверждении Положения государственного учреждения "Отдел земельных отношений" Шортандинского района" (зарегистрировано в Реестре государственной регистрации нормативных правовых актов № 4772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16 мая 2015 года в районной газете "Вести", опубликовано 16 мая 2015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23 июня 2015 года № А-5/153 "Об утверждении Положения государственного учреждения "Аппарат акима Раевского сельского округа" Шортандинского района" (зарегистрировано в Реестре государственной регистрации нормативных правовых актов № 4892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1 августа 2015 года в районной газете "Вести", опубликовано 1 августа 2015 года в районной газете "Өрлеу");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от 23 июня 2015 года № А-5/154 "Об утверждении Положения государственного учреждения "Аппарат акима Петровского сельского округа" Шортандинского района" (зарегистрировано в Реестре государственной регистрации нормативных правовых актов № 4893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1 августа 2015 года в районной газете "Вести", опубликовано 1 августа 2015 года в районной газете "Өрлеу").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