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488d" w14:textId="cd94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Сандыктауского района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Сандыктаускому району на 2016 год" от 22 декабря 2015 года № А-11/256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22 апреля 2016 года № А-4/87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Сандыктаускому району на 2016 год" от 22 декабря 2015 года № А-11/256 (зарегистрировано в Реестре государственной регистрации нормативных правовых актов № 5223, опубликовано 29 января 2016 года в газете "Сандыктауские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отделу государственного учреждения "Аппарат акима Сандыктауского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