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2366" w14:textId="a6e2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"О внесении изменений в некоторые постановления акимата Сандыктауского района" от 20 сентября 2013 года № А-9/302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апреля 2016 года № А-4/86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изменений в некоторые постановления акимата Сандыктауского района" от 20 сентября 2013 года № А-9/302 (зарегистрировано в Реестре государственной регистрации нормативных правовых актов № 3844, опубликовано 8 ноября 2013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государственного учреждения "Аппарат акима Сандыктауского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