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9060" w14:textId="673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Сандыктауского района от 07 июля 2009 года № А-6/230 "Об установлении квоты рабочих мест для инвалидов в размере трех процентов от общей численности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февраля 2016 года № А-2/24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от 07 июля 2009 года № А-6/230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1-16-96, опубликовано 27 июля 2009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отделу государственного учреждения "Аппарат акима Сандыктауского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руководителя аппарата акима Сандыктауского района С.Кудабай.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