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2da" w14:textId="6ba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19 апреля 2016 года № 61/1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11 июня 2014 года № 114 (Зарегистрировано в Департаменте юстиции Акмолинской области от 14 июля 2014 года № 4251) "Об установлении квоты рабочих мест для лиц, состоящих на учете службы пробации уголовно-исполнительной инспекции, а так же лиц, освобожденных из мест лишения свободы в Коргалжынском районе"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15 июня 2015 года № 99 (Зарегистрировано в Департаменте юстиции Акмолинской области от 14 июля 2015 года № 4872) "Об утверждении положении о государственном учреждении "Коргалжынский районный отдел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 февраля 2016 года № 20 (Зарегистрировано в Департаменте юстиции Акмолинской области от 02 марта 2016 года № 5269) "О внесении изменении в постановление акимата Коргалжынского района от 15 июня 2015 года № 99 "Об утверждении положении о государственном учреждении "Коргалжынский районный отдел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