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e037" w14:textId="ad7e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Коргалжынского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15 января 2016 года № 1/45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  «О внесении изменений и дополнений в некоторые законодательные акты Республики Казахстан по вопросам налогообложения и таможенного администрирования»,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«О некоторых вопросах прохождения государственной службы»,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1.Признать утратившими силу следующие решения Коргалжынского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26 октября 2015 года № 7/40 «О повышении ставок земельного налога на не используемые земли сельскохозяйственного назначения Коргалжынского района» (зарегистрировано в Реестре государственной регистрации нормативных правовых актов № 5085, опубликовано 10 декабря 2015 года в районной газете  («Нұр - Қорғалжын»)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26 октября 2015 года № 5/40 «Об утверждении методики ежегодной оценки деятельности административных государственных служащих корпуса  «Б» аппарата Коргалжынского районного маслихата» (зарегистрировано в реестре государственной регистрации нормативных правовых актов № 5084, опубликовано 10 декабря 2015  года в районной газете  «Нұр - Қорғалжын»)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