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ca0f" w14:textId="633c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Коргалжынского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мая 2016 года № 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"О внесении изменений и дополнений в некоторые решения Правительства Республики Казахстан",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Коргалжынского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9 октября 2013 года № 3/19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(зарегистрировано в Реестре государственной регистрации нормативных правовых актов № 3856, опубликовано 1 ноября 2013 года в районной газете "Нұр - Қорғалжын").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17 сентября 2015 года № 2/39 "О внесении изменений в решение Коргалжынского районного маслихата от 9 октября 2013 года № 3/19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районе"" (зарегистрировано в Реестре государственной регистрации нормативных правовых актов № 4995, опубликовано 8 октября 2015 года в районной газете "Нұр - Қорғалжын").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