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fc49" w14:textId="d05f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Зерендинского районного маслихата от 30 ноября 2015 года № 42-353 "Об утверждении Методики ежегодной оценки деятельности административных государственных служащих корпуса "Б" государственного учреждения "Аппарат Зерендинского районного маслихата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15 января 2016 года № 46-374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актах", а также в целях приведения в соответствие с действующим законодательством Республики Казахстан,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от 30 ноября 2015 года № 42-353 "Об утверждении Методики ежегодной оценки деятельности административных государственных служащих корпуса "Б" государственного учреждения "Аппарат Зерендинского районного маслихата Акмолинской области" (зарегистрировано в Реестре государственной регистрации нормативных правовых актов № 5119, опубликовано от 25 декабря 2015 года в районных газетах "Зерделі-Зеренді", "Зерен").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момента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