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c13a" w14:textId="33ac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Жаксынского района от 22 апреля 2015 года № а-3/93 "Об утверждении Положения о государственном учреждении "Отдел ветеринарии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19 апреля 2016 года № а-3/88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утверждении Положения о государственном учреждении "Отдел ветеринарии Жаксынского района" от 22 апреля 2015 года (зарегистрировано в Реестре государственной регистрации нормативных правовых актов № 4803, опубликовано 8 июня 2015 в газете "Жаксынский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Жапарова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