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4e36" w14:textId="8684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некоторые постановления акимата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20 апреля 2016 года № а-4/152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Ерейментауского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Альжанова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а-4/152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признанных утратившими силу постановлений акимата Ерейментауского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14 июля 2014 года № а-7/355 "Об утверждении Положения государственного учреждения "Отдел ветеринарии Ерейментауского района" (зарегистрировано в Реестре государственной регистрации нормативных правовых актов 14 августа 2014 года № 4311, опубликовано 23 августа 2014 года в районных газетах "Ереймен",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3 декабря 2014 года № а-12/620 "Об утверждении Положения государственного учреждения "Отдел архитектуры и градостроительства Ерейментауского района" (зарегистрировано в Реестре государственной регистрации нормативных правовых актов 8 января 2015 года № 4566, опубликовано 17 января 2015 года в районных газетах "Ереймен",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23 декабря 2014 года № а-12/646 "Об утверждении Положения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Ерейментауского района" (зарегистрировано в Реестре государственной регистрации нормативных правовых актов 29 декабря 2014 года № 4539, опубликовано 17 января 2015 года в районных газетах "Ереймен",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10 ноября 2014 года № а-11/564 "Об утверждении Положения государственного учреждения "Аппарат акима города Ерейментау" Ерейментауского района Акмолинской области" (зарегистрировано в Реестре государственной регистрации нормативных правовых актов 12 декабря 2014 года № 4510, опубликовано 27 декабря 2014 года в районных газетах "Ереймен",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11 сентября 2014 года № а-9/480 "Об утверждении Положения государственного учреждения "Аппарат акима села Аксуат" Ерейментауского района Акмолинской области" (зарегистрировано в Реестре государственной регистрации нормативных правовых актов 15 октября 2014 года № 4402, опубликовано 25 октября 2014 года в районных газетах "Ереймен",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14 июля 2014 года № а-7/354 "Об утверждении Положения государственного учреждения "Аппарат акима села Бозтал" Ерейментауского района Акмолинской области" (зарегистрировано в Реестре государственной регистрации нормативных правовых актов 14 августа 2014 года № 4315, опубликовано 13 сентября 2014 года в районных газетах "Ереймен",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16 июня 2014 года № а-6/302 "Об утверждении Положения государственного учреждения "Аппарат акима сельского округа имени Олжабай батыра" Ерейментауского района Акмолинской области" (зарегистрировано в Реестре государственной регистрации нормативных правовых актов 23 июля 2014 года № 4287, опубликовано 13 сентября 2014 года в районных газетах "Ереймен",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16 июня 2014 года № а-6/303 "Об утверждении Положения государственного учреждения "Аппарат акима села Селетинское" Ерейментауского района Акмолинской области" (зарегистрировано в Реестре государственной регистрации нормативных правовых актов 23 июля 2014 года № 4288, опубликовано 13 сентября 2014 года в районных газетах "Ереймен",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9 апреля 2014 года № а-4/174 "Об утверждении Положения государственного учреждения "Аппарат акима Улентинского сельского округа" Ерейментауского района Акмолинской области" (зарегистрировано в Реестре государственной регистрации нормативных правовых актов 11 мая 2014 года № 4165, опубликовано 24 мая 2014 года в районных газетах "Ереймен",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11 сентября 2014 года № а-9/481 "Об утверждении Положения государственного учреждения "Аппарат акима села Новомарковка" Ерейментауского района Акмолинской области" (зарегистрировано в Реестре государственной регистрации нормативных правовых актов 15 октября 2014 года № 4401, опубликовано 25 октября 2014 года в районных газетах "Ереймен",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11 сентября 2014 года № а-9/484 "Об утверждении Положения государственного учреждения "Аппарат акима Тайбайского сельского округа" Ерейментауского района Акмолинской области" (зарегистрировано в Реестре государственной регистрации нормативных правовых актов 15 октября 2014 года № 4405, опубликовано 25 октября 2014 года в районных газетах "Ереймен",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11 сентября 2014 года № а-9/482 "Об утверждении Положения государственного учреждения "Аппарат акима Акмырзинского сельского округа" Ерейментауского района Акмолинской области" (зарегистрировано в Реестре государственной регистрации нормативных правовых актов 15 октября 2014 года № 4406, опубликовано 25 октября 2014 года в районных газетах "Ереймен",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14 июля 2014 года № а-7/356 "Об утверждении Положения государственного учреждения "Аппарат акима Еркиншиликского сельского округа" Ерейментауского района Акмолинской области" (зарегистрировано в Реестре государственной регистрации нормативных правовых актов 14 августа 2014 года № 4312, опубликовано 02 октября 2014 года в районных газетах "Ереймен",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16 июня 2014 года № а-6/300 "Об утверждении Положения государственного учреждения "Аппарат акима Бестогайского сельского округа" Ерейментауского района Акмолинской области" (зарегистрировано в Реестре государственной регистрации нормативных правовых актов 23 июля 2014 года № 4289, опубликовано 13 сентября 2014 года в районных газетах "Ереймен",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16 июня 2014 года № а-6/301 "Об утверждении Положения государственного учреждения "Аппарат акима Койтасского сельского округа" Ерейментауского района Акмолинской области" (зарегистрировано в Реестре государственной регистрации нормативных правовых актов 23 июля 2014 года № 4290, опубликовано 13 сентября 2014 года в районных газетах "Ереймен",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9 июня 2014 года № а-6/289 "Об утверждении Положения государственного учреждения "Аппарат акима Куншалганского сельского округа" Ерейментауского района Акмолинской области" (зарегистрировано в Реестре государственной регистрации нормативных правовых актов 10 июля 2014 года № 4265, опубликовано 26 июля 2014 года в районных газетах "Ереймен",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9 июня 2014 года № а-6/290 "Об утверждении Положения государственного учреждения "Аппарат акима Тургайского сельского округа" Ерейментауского района Акмолинской области" (зарегистрировано в Реестре государственной регистрации нормативных правовых актов 10 июля 2014 года № 4271, опубликовано 26 июля 2014 года в районных газетах "Ереймен",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11 марта 2015 года № а-3/165 "О внесении изменения в постановление акимата Ерейментауского района от 10 ноября 2014 года № а-11/564 "Об утверждении Положения государственного учреждения "Аппарат акима города Ерейментау" Ерейментауского района Акмолинской области" (зарегистрировано в Реестре государственной регистрации нормативных правовых актов 16 апреля 2015 года № 4749, опубликовано 22 апреля 2015 года в районных газетах "Ереймен",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22 июня 2015 года № а-6/321 "О внесении изменения в постановление акимата Ерейментауского района от 14 июля 2014 года № а-7/356 "Об утверждении Положения государственного учреждения "Аппарат акима Еркиншиликского сельского округа" Ерейментауского района Акмолинской области" (зарегистрировано в Реестре государственной регистрации нормативных правовых актов 29 июля 2015 года № 4904, опубликовано 12 августа 2015 года в районных газетах "Ереймен",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22 июня 2015 года № а-6/323 "О внесении изменения в постановление акимата Ерейментауского района от 11 сентября 2014 года № а-9/480 "Об утверждении Положения государственного учреждения "Аппарат акима села Аксуат" Ерейментауского района Акмолинской области" (зарегистрировано в Реестре государственной регистрации нормативных правовых актов 29 июля 2015 года № 4905, опубликовано 12 августа 2015 года в районных газетах "Ереймен",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22 июня 2015 года № а-6/322 "О внесении изменения в постановление акимата Ерейментауского района от 11 сентября 2014 года № а-9/484 "Об утверждении Положения государственного учреждения "Аппарат акима Тайбайского сельского округа" Ерейментауского района Акмолинской области" (зарегистрировано в Реестре государственной регистрации нормативных правовых актов 29 июля 2015 года № 4906, опубликовано 12 августа 2015 года в районных газетах "Ереймен",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22 июня 2015 года № а-6/326 "О внесении изменения в постановление акимата Ерейментауского района от 9 июня 2014 года № а-6/290 "Об утверждении Положения государственного учреждения "Аппарат акима Тургайского сельского округа" Ерейментауского района Акмолинской области" (зарегистрировано в Реестре государственной регистрации нормативных правовых актов 29 июля 2015 года № 4907, опубликовано 12 августа 2015 года в районных газетах "Ереймен",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22 июня 2015 года № а-6/325 "О внесении изменения в постановление акимата Ерейментауского района от 11 сентября 2014 года № а-9/481 "Об утверждении Положения государственного учреждения "Аппарат акима села Новомарковка" Ерейментауского района Акмолинской области" (зарегистрировано в Реестре государственной регистрации нормативных правовых актов 29 июля 2015 года № 4908, опубликовано 12 августа 2015 года в районных газетах "Ереймен",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22 июня 2015 года № а-6/318 "О внесении изменения в постановление акимата Ерейментауского района от 9 июня 2014 года № а-6/289 "Об утверждении Положения государственного учреждения "Аппарат акима Куншалганского сельского округа" Ерейментауского района Акмолинской области" (зарегистрировано в Реестре государственной регистрации нормативных правовых актов 29 июля 2015 года № 4909, опубликовано 12 августа 2015 года в районных газетах "Ереймен",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22 июня 2015 года № а-6/317 "О внесении изменения в постановление акимата Ерейментауского района от 11 сентября 2014 года № а-9/482 "Об утверждении Положения государственного учреждения "Аппарат акима Акмырзинского сельского округа" Ерейментауского района Акмолинской области" (зарегистрировано в Реестре государственной регистрации нормативных правовых актов 29 июля 2015 года № 4910, опубликовано 12 августа 2015 года в районных газетах "Ереймен",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22 июня 2015 года № а-6/319 "О внесении изменения в постановление акимата Ерейментауского района от 9 апреля 2014 года № а-4/174 "Об утверждении Положения государственного учреждения "Аппарат акима Улентинского сельского округа" Ерейментауского района Акмолинской области" (зарегистрировано в Реестре государственной регистрации нормативных правовых актов 29 июля 2015 года № 4911, опубликовано 12 августа 2015 года в районных газетах "Ереймен",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10 апреля 2015 года № а-4/199 "О внесении изменения в постановление акимата Ерейментауского района от 14 июля 2014 года № а-7/354 "Об утверждении Положения государственного учреждения "Аппарат акима села Бозтал" Ерейментауского района Акмолинской области" (зарегистрировано в Реестре государственной регистрации нормативных правовых актов 18 мая 2015 года № 4795, опубликовано 30 мая 2015 года в районных газетах "Ереймен",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10 апреля 2015 года № а-4/203 "О внесении изменения в постановление акимата Ерейментауского района от 16 июня 2014 года № а-6/302 "Об утверждении Положения государственного учреждения "Аппарат акима сельского округа имени Олжабай батыра" Ерейментауского района Акмолинской области" (зарегистрировано в Реестре государственной регистрации нормативных правовых актов 18 мая 2015 года № 4796, опубликовано 30 мая 2015 года в районных газетах "Ереймен",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10 апреля 2015 года № а-4/200 "О внесении изменения в постановление акимата Ерейментауского района от 16 июня 2014 года № а-6/303 "Об утверждении Положения государственного учреждения "Аппарат акима села Селетинское" Ерейментауского района Акмолинской области" (зарегистрировано в Реестре государственной регистрации нормативных правовых актов 18 мая 2015 года № 4798, опубликовано 30 мая 2015 года в районных газетах "Ереймен",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10 апреля 2015 года № а-4/201 "О внесении изменения в постановление акимата Ерейментауского района от 16 июня 2014 года № а-6/301 "Об утверждении Положения государственного учреждения "Аппарат акима Койтасского сельского округа" Ерейментауского района Акмолинской области" (зарегистрировано в Реестре государственной регистрации нормативных правовых актов 18 мая 2015 года № 4799, опубликовано 30 мая 2015 года в районных газетах "Ереймен",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10 апреля 2015 года № а-4/202 "О внесении изменения в постановление акимата Ерейментауского района от 16 июня 2014 года № а-6/300 "Об утверждении Положения государственного учреждения "Аппарат акима Бестогайского сельского округа" Ерейментауского района Акмолинской области" (зарегистрировано в Реестре государственной регистрации нормативных правовых актов 18 мая 2015 года № 4800, опубликовано 30 мая 2015 года в районных газетах "Ереймен",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11 декабря 2015 года № а-12/601 "Об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Ерейментаускому району на 2016 год" зарегистрировано в Реестре государственной регистрации нормативных правовых актов 5 января 2016 года № 5170, опубликовано 13 января 2016 года в районных газетах 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11 декабря 2015 года № а-12/602 "Об установлении дополнительного перечня лиц относящихся к целевым группам населения Ерейментауского района на 2016 год" (зарегистрировано в Реестре государственной регистрации нормативных правовых актов 5 января 2016 года № 5169, опубликовано 13 января 2016 года в районных газетах "Ереймен", "Ерейментау").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