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1f42" w14:textId="ba91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16 мая 2016 года № а-5/84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 от 6 апреля 2016 года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"Об утверждении Положения государственного учреждения "Отдел ветеринарии Егиндыкольского района" от 17 сентября 2015 года № а-9/164 (зарегестрировано в Реестре государственной регистрации нормативных правовых актов № 5017, опубликовано 02 ноября 2015 года в районной газете "Егіндікөл").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