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c959" w14:textId="356c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Егиндыкольского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21 апреля 2016 года № а-4/64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постановления акимата Егиндыкольского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"Об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Егиндыкольскому району на 2016 год" от 03 декабря 2015 года № а-12/192 (зарегистрировано в Департамента юстиции Акмолинской области от 25 декабря 2015 года № 5141, опубликованного в районной газете "Егіндікөл" от 04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