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a08c" w14:textId="20b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постановление акимата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22 января 2016 года № а-01/18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а-01/18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Буландынского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25 апреля 2014 года № а-04/125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 Буландынского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20 января 2010 года № а-01/11 "Об установлении квоты рабочих мест для трудоустройства инвалидов по Буландынскому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