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c0e3" w14:textId="d59c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Астаны от  3 июня 2015 года № 04-877 "Об утверждении Методики ежегодной оценки деятельности административных государственных служащих корпуса "Б" Государственного учреждения "Аппарат акима города Астаны" и руководителей исполнительных органов города Астаны,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6 апреля 2016 года № 04-666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«О некоторых вопросах прохождения государственной службы»,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333333"/>
          <w:sz w:val="28"/>
        </w:rPr>
        <w:t xml:space="preserve"> акимата города Астаны от 3 июня 2015 года № 04-877 «Об утверждении Методики ежегодной оценки деятельности административных государственных служащих корпуса «Б» Государственного учреждения «Аппарат акима города Астаны» и руководителей исполнительных органов города Астаны, финансируемых из местного бюджета» (зарегистрировано в Реестре государственной регистрации нормативных правовых актов за № 917, опубликовано в газетах «Астана а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 xml:space="preserve">шамы» от 2 июля 2015 года № 71 (3276) и «Вечерняя Астана» от 2 июля 2015 года № 71(3294).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«Аппарат акима города Астаны»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руководителя Государственного учреждения «Аппарат акима города Астаны» Бектенова О.А.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                                       А. Джаксыбеков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