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7e9b" w14:textId="1b67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9 сентября 2015 года № 10-1568 "Об утверждении Положения о Государственном учреждении "Управление коммунального имущества и государственных закупок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 ноября 2016 года № 206-2092. Утратило силу постановлением акимата города Астаны от 6 марта 2018 года № 06-433.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постановление акимата города Астаны от 9 сентября 2015 года № 10-1568 "Об утверждении Положения о Государственном учреждении "Управление коммунального имущества и государственных закупок города Астаны"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06.03.2018 </w:t>
      </w:r>
      <w:r>
        <w:rPr>
          <w:rFonts w:ascii="Times New Roman"/>
          <w:b w:val="false"/>
          <w:i w:val="false"/>
          <w:color w:val="000000"/>
          <w:sz w:val="28"/>
        </w:rPr>
        <w:t>№ 06-433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сентября 2015 года № 10-1568 "Об утверждении Положения о Государственном учреждении "Управление коммунального имущества и государственных закупок города Астаны" (зарегистрировано в Реестре государственной регистрации нормативных правовых актов за № 947, опубликовано в газетах "Астана ақшамы" от 6 октября 2015 года № 111 (3316), "Вечерняя Астана" от 6 октября 2015 года № 111 (3334)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постановления: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"от 21 июля 2007 года" заменить словами и цифрами "от 4 декабря 2015 года".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коммунального имущества и государственных закупок города Астаны" опубликование настоящего постановления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Лукина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