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afa" w14:textId="084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постановлеения акимата города Астаны от 09 декабря 2015 года № 111-2258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сентября 2016 года № 111-1588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09 декабря 2015 года № 111-2258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(зарегистрировано в Реестре государственной регистрации нормативных правовых актов за № 993, опубликовано в газетах "Астана акшамы" от 04 февраля 2016 года № 13 (3365) и "Вечерняя Астана" от 04 февраля 2016 года № 13 (3383).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Исполняющей обязанности руководителя Государственного учреждения "Управление предпринимательства и промышленности города Астаны"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