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075d" w14:textId="e1a0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Чингирлауского района от 11 декабря 2014 года № 268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28 мая 2015 года №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43-1 Закона Республики Казахстан от 24 марта 1998 года "О нормативных правовых актах"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11 декабря 2014 года № 268 "Об утверждении Правил расчета ставки арендной платы при передаче районного коммунального имущества в имущественный наем (аренду)" (зарегистрирован в реестре государственной регистрации нормативных правовых актов под № 3764, опубликованного: Информационно-правовая системе "Әділет" 29 января 2015 года, "Серпін" от 7 февраля 2015 года № 6-7).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Отделу экономики и финансов Чингирлауского района (Тургалиев С.Б.)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 недельный срок направление копии настоящего постановления в территориальный орган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опубликование настоящего постановления на интернет-ресурсе акимата Чингирлауского района и размещение его на источнике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курирующего заместителя акима Чингирлауского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