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540e" w14:textId="b5e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Чижинского сельского округа Таскалинского района Западно-Казахстанской области от 9 декабря 2015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учереждения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№ 306 от 3 декабря 2015 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села Чижа-2 Чижинского сельского округа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9 апреля 2014 года № 12 "Об установлении ограничительных мероприятии на территории села Чижа-2 Чижинского сельского округа Таскалинского района" (Зарегистрировано Департаментом юстиции Западно-Казахстанской области 25 апреля 2014 года № 3504).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Чижинского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Шакиров 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