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c358b" w14:textId="e5c35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района от 19 февраля 2015 года № 66 "Об утверждении Правил расчета ставки арендной платы при передаче районного коммунального имущества в имущественный наем (аренду)"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Сырымского района Западно-Казахстанской области от 10 декабря 2015 года № 403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Руководствуясь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24 марта 1998 года </w:t>
      </w:r>
      <w:r>
        <w:rPr>
          <w:rFonts w:ascii="Times New Roman"/>
          <w:b w:val="false"/>
          <w:i w:val="false"/>
          <w:color w:val="000000"/>
          <w:sz w:val="28"/>
        </w:rPr>
        <w:t>"О нормативных правовых актах"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Сырымского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от 19 февраля 2015 года № 66 "Об утверждении Правил расчета ставки арендной платы при передаче районного коммунального имущества в имущественный наем (аренду)" (зарегистрированное в Реестре государственной регистрации нормативных правовых актов № 3827, опубликованное 12 марта 2015 года в газете "Сырым елі").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Контроль за исполнением данного постановления возложить на руководителя аппарата акима района Е.Сарсенова.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Т.Турегалиев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