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06aae" w14:textId="8906a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района от 29 марта 2013 года № 74 "Об утверждении регламента государственной услуги в сфере физической культуры и спорта"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Каратобинского района Западно-Казахстанской области от 3 декабря 2015 года № 170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24 марта 1998 года </w:t>
      </w:r>
      <w:r>
        <w:rPr>
          <w:rFonts w:ascii="Times New Roman"/>
          <w:b w:val="false"/>
          <w:i w:val="false"/>
          <w:color w:val="000000"/>
          <w:sz w:val="28"/>
        </w:rPr>
        <w:t>"О нормативных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29 марта 2013 года №74 "Об утверждении регламента государственной услуги в сфере физической культуры и спорта" (зарегистрированное в Реестре государственной регистрации нормативных правовых актов №3267, опубликованное 03 мая 2013 года в газете "Қаратөбе өңірі").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Контроль за исполнением данного постановления возложить на заместителя акима района С.Умурзакова.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