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5586" w14:textId="0f55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Западно-Казахстанского областного маслихата от 13 декабря 2013 года № 14-5 "Об утверждении Правил подготовки и проведения отопительного сезона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2015 года № 29-10.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2013 года № 14-5 "Об утверждении Правил подготовки и проведения отопительного сезона Западно-Казахстанской области" (зарегистрирован департаментом юстиции Западно-Казахстанской области министерства юстиции Республики Казахстан в государственном реестре нормативных правовых актов 21 января 2014 года № 3412, опубликованы в газете "Приуралье" № 15, 16 от 8 февраля 2014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руководителя аппарата Западно-Казахстанского областного маслихата А. 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Сулеймен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