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aea6" w14:textId="deda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в селе Бугыбай Каратальского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Каратальского селького округа Урджарского района Восточно-Казахстанской области от 22 мая 2015 года N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Республики Казахстан" от 23 января 2001 года и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года, на оснований представления начальника Урджарской районной территориальной инспекции Комитета ветеринарного контроля и надзора Министерства сельского хозяйства Республики Казахстан от 14 мая 2015 года за № 156 аким Каратальского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ограничительные мероприятия в селе Бугыбай Каратальского сельского округа в связи с выздоровлением от заболевания бруцеллеза мелко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Каратальского сельского округа "Об установлении ограничительных мероприятий в селе Бугыбай Каратальского сельского округа" от 1 августа 2014 года № 5 (Зарегистрировано в Реестре государственной регистрации нормативных правовых актов за № 3430 от 1 августа 2014 года, опубликованно в районной газете "Уақыт тынысы/Пульс времени" 18 августа 2014 года № 98-99)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решения оставляю за собой.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Каратальского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