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cb9e1" w14:textId="cbcb9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в населенном пункте "Есим" Ойшиликского сельского округа Тарбагатайского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Тарбагатайского района Восточно-Казахстанской области от 30 декабря 2015 года N 722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10)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10 июля 2002 года "О ветеринарии", подпунктом 18)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 на основании представления главного государственного ветеринарно-санитарного инспектора Тарбагатайского района от 16 ноября 2015 года № 658 акимат Тарбагатайского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Снять ограничительные мероприятия в населенном пункте "Есим" Ойшиликского сельского округа Тарбагатайского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Тарбагатайского района № 372 от 08 августа 2014 года "Об установлении ограничительных меропрятий в населенном пункте "Есим" Ойшиликского сельского округа Тарбагатайского района" (зарегистрировано в реестре государственной регистрации нормативных правовых актов № 3497).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Жакаева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и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Тарбагатайской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районной 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инспекции Комитета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ветеринарного контроля и надзора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Кажыкенов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"30" декабря 2015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учреждения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"Тарбагатайское районное уравление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защите прав потребителей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по защите прав потребителей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ВКО Комитета по защите прав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потребителей Министерства национальной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экономики Республики Казахстан"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Харина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"30" декабря 2015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