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f837" w14:textId="8abf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участках "Кызыл булак", " Кереге-тас", "Колдай" Кокжиринского сельского округа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30 декабря 2015 года N 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снятии ограничительных мероприятий на участках "Кызыл булак", " Кереге-тас", "Колдай" Кокжиринского сельского округа Тарбагатайского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ветеринарно-санитарного инспектора Тарбагатайского района от 18 ноября 2015 года № 667 акимат Тарбагатайского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участках "Кызыл булак", "Кереге-тас", "Колдай" Кокжиринского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№ 371 от 26 августа 2014 года "Об установлении ограничительных меропрятий на участках "Кызыл булак", "Кереге-тас", "Колдай" Кокжиринского сельского округа Тарбагатайского района" (зарегистрировано в реестре государственной регистрации нормативных правовых актов № 3496).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Тарбагатайской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"Тарбагатайское районное уравление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ВКО Комитета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Министерства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