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1b5c" w14:textId="40c1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Сартерекского сельского округа "Об установлении ограничительных мероприятий в селах Сартерек, Когедай Сартерекского сельского округа" № 5 от 24 сентября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Сартерекского сельского округа Зайсанского района Восточно-Казахстанской области от 15 декабря 2015 года N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представление главного государственного ветеринарно-санитарного инспектора Зайсанского района, аким Сартерекского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Сартерекского сельского округа "Об установлении ограничительных мероприятий в селах Сартерек, Когедай Сартерекского сельского округа" №5 от 24 сентября 2014 года (зарегистрировано в Реестре государственной регистрации нормативных правовых актов за номером 3523 от 03 ноября 2014 года, опубликовано за № 92 в районной газете "Достык" от 19 ноября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вводится в действие со дня его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А.Орынбаев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