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1a0" w14:textId="9635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районного акимата "Об утверждении положения о государственном учреждении "Зайсанский районный отдел ветеринарии" № 73 от 9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22 апреля 2015 года N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"Об утверждении положения о государственном учреждении "Зайсанский районный отдел ветеринарии" № 73 от 9 февраля 2015 года (зарегистрировано в Реестре государственной регистрации нормативных правовых актов № 3713, опубликовано за № 22 в районной газете "Достык" от 18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