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c3bc8" w14:textId="a8c3b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ветеринарного режима и ограничительных мероприятий по улице Северная села Бородулиха Бородулихинского сельского округа Бородулихинского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Бородулихинского района Восточно-Казахстанской области от 10 июля 2015 года № 197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В соответствии с подпунктом 18)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10)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от 10 июля 2002 года № 339 "О ветеринарии", представлением главного государственного ветеринарно - санитарного инспектора Бородулихинского района № 452 от 01 июля 2015 года акимат Бородулихинского района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 Снять ветеринарный режим и ограничительные мероприятия по улице Северная села Бородулиха, Бородулихинского сельского округа Бородулихинского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Рекомендовать руководителю государственного учреждения "Бородулихинская районная территориальная инспекция Комитета ветеринарного контроля и надзора Министерства сельского хозяйства Республики Казахстан" (Т. Кадиров по согласованию) организацию и проведение соответствующих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Бородулихинского района от 5 мая 2015 года № 125 "Об установлении ограничительных мероприятий по улице Северная, села Бородулиха Бородулихинского сельского округа Бородулихинского района" (зарегистрированное в Реестре государственной регистрации нормативно-правовых актов за № 3959 от 21 мая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Контроль за исполнением настоящего постановления возложить на заместителя акима района Нургожина А.А.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вводится в действие со дня его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Руководитель ГУ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Т.Ж.Кадиров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 Бородулихинская районная территориальная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инспекция Комитета ветеринарного контроля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 надзора Министерства сельского 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Республики Казахстан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 июля 2015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