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9efd" w14:textId="fe29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экономики и бюджетного планирования Республики Казахстан от 18 февраля 2010 года № 75 и исполняющего обязанности Министра энергетики и минеральных ресурсов Республики Казахстан от 15 февраля  2010 года № 36 "Об утверждении критериев оценки степени риска в области электроэнергетики для объектов, осуществляющих эксплуатацию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14 декабря 2015 года № 716 и Министра национальной экономики Республики Казахстан от 29 декабря 2015 года № 816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18 февраля 2010 года № 75 и исполняющего обязанности Министра энергетики и минеральных ресурсов Республики Казахстан от 15 февраля 2010 года № 36 «Об утверждении критериев оценки степени риска в области электроэнергетики для объектов, осуществляющих эксплуатацию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потребителей» (зарегистрированный в Реестре государственнной регистрации нормативных правовых актов РК за № 6066, опубликованный в газете «Юридическая газета» от 17 марта 2010 года № 39 (1835)).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совместного приказа в недельный срок со дня его подписания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и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энергетики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21"/>
        <w:gridCol w:w="1310"/>
        <w:gridCol w:w="6269"/>
      </w:tblGrid>
      <w:tr>
        <w:trPr>
          <w:trHeight w:val="30" w:hRule="atLeast"/>
        </w:trPr>
        <w:tc>
          <w:tcPr>
            <w:tcW w:w="6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Досаев</w:t>
            </w:r>
          </w:p>
        </w:tc>
        <w:tc>
          <w:tcPr>
            <w:tcW w:w="1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В. Школьник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