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d2a0" w14:textId="1fad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исполняющего обязанности Министра нефти и газа Республики Казахстан от 30 июля 2012 года № 132 "Об утверждении Правил подтверждения соответствия и присвоения квалификации специалистов нефтегазовой отрасли" и приказа Министра энергетики Республики Казахстан от 22 июня 2015 года № 411 "О внесении изменения в приказ исполняющего обязанности Министра нефти и газа Республики Казахстан от 30 июля 2012 года № 132 "Об утверждении Правил подтверждения соответствия и присвоения квалификации специалистов нефтегазовой отрасли"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4 декабря 2015 года № 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нефти и газа Республики Казахстан от 30 июля 2012 года № 132 «Об утверждении Правил подтверждения соответствия и присвоения квалификации специалистов нефтегазовой отрасли» (зарегистрирован в Реестре государственной регистрации нормативных правовых актов за № 7934, опубликован в газете «Казахстанская правда» от 7 ноября 2012 года № 385-387 (27204-27206));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июня 2015 года № 411 «О внесении изменения в приказ исполняющего обязанности Министра нефти и газа Республики Казахстан от 30 июля 2012 года № 132 «Об утверждении Правил подтверждения соответствия и присвоения квалификации специалистов нефтегазовой отрасли» (зарегистрирован в Реестре государственной регистрации нормативных правовых актов за № 11802, опубликован в информационно-правовой системе «Әділет» от 17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информации о признании утратившими силу приказов и исключение из перечня нормативных правовых актов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Мирзагалиев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10 декабря 2015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