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7e27" w14:textId="ee57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сельского округа от 17 апрелья 2014 года № 3 "Об установлении ограничительных мероприятий на улице Ш.Уалиханова села А.Сатбаева сельского округа Жузимдик"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Жузимдик Сарыагашского района Южно-Казахстанской области от 1 июля 2015 года №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на основании представления руководителя Сарыагашской районной территориальной инспекции Южно-Казахстанской областной территориальной инспекции Комитета ветеринарного контроля и надзора Министерства сельского хозяйства Республики Казахстан от 25 нюня 2015 года № 02-17/164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от 17 апрелья 2015 года № 3 "Об установлении ограничительных мероприятий на улице Ш.Уалиханова села А.Сатбаева сельского округа Жузимдик" (зарегистрировано в Реестре государственной регистрации нормативных правовых актов за № 3182, опубликовано 29 мая 2015 года в газете "Сарыагаш")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округа Жузимдик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