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fd61" w14:textId="444f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Сарыагашского района от 27 ноября 2013 года № 539 "Об утверждении Правил служебной этики государственных служащих аппарата акима Сарыагашского района и исполнительных органов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9 декабря 2015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27 ноября 2013 года № 539 «Об утверждении Правил служебной этики государственных служащих аппарата акима Сарыагашского района и исполнительных органов финансируемых из районного бюджета» (зарегистрировано в Реестре государственной регистрации нормативных правовых актов за № 2438, опубликовано 10 января 2014 года в газете «Сарыагаш»).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Альсеитова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Б.Парманов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