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9bc5" w14:textId="a249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от 31 марта 2015 года № 42-252-V "Об утверждении норм образования и накопления коммунальных отходов, тарифов на сбор, вывоз, захоронение и утилизацию коммунальных отходов по Мактааральскому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23 декабря 2015 года № 52-342-V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31 марта 2015 года № 42-252-V «Об утверждении норм образования и накопления коммунальных отходов, тарифов на сбор, вывоз, захоронение и утилизацию коммунальных отходов по Мактааральскому району» (зарегистрировано в Реестре государственной регистрации нормативных правовых актов за № 3157, опубликовано 22 мая 2015 года в газете «Мақтаарал»).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Э.Темирбаева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О.Дандибаев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