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6785" w14:textId="45f6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Мактааральского районного маслихата от 27 июня 2013 года № 17-100-V "О корректировке базовых ставок земельного налога по Мактааральскому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24 июня 2015 года № 45-284-V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27 июня 2013 года № 17-100-V "О корректировке базовых ставок земельного налога по Мактааральскому району" (зарегистрированного в Реестре государственной регистрации нормативных правовых актов за № 2342, опубликовано 9 августа 2013 года в газете "Мактаарал")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О.Дәндібаев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