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49434" w14:textId="08494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Казыгуртского районного маслихата № 40/262-V от 24 декабря 2014 года "Об утверждении норм образования, накопления коммунальных отходов и тарифов на сбор, вывоз, захоронение, утилизацию коммунальных отходов по Казыгуртскому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26 июня 2015 года № 44/306-V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196 от 3 апреля 2015 года "О признании утратившими силу некоторых решений Правительства Республики Казахстан"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№ 40/262-V от 24 декабря 2014 года "Об утверждении норм образования, накопления коммунальных отходов и тарифов на сбор, вывоз, захоронение, утилизацию коммунальных отходов по Казыгуртскому району" (зарегистрировано в Реестре государственной регистраций нормативных правовых актов за № 2974, опубликовано 6 февраля 2015 года в газете "Казыгурт тынысы").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Н.Токбердиева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М.Момынов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