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a0f4" w14:textId="285a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19 декабря 2014 года № 38/206-V "Об утверждении норм образования и накопления коммунальных отходов, тарифов на сбор, вывоз, захоронение и утилизацию коммунальных отходов по городу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15 октября 2015 года № 46/266-V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21-</w:t>
      </w:r>
      <w:r>
        <w:rPr>
          <w:rFonts w:ascii="Times New Roman"/>
          <w:b w:val="false"/>
          <w:i w:val="false"/>
          <w:color w:val="000000"/>
          <w:sz w:val="28"/>
        </w:rPr>
        <w:t>1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196 «О признании утратившими силу некоторых решений Правительства Республики Казахстан» и письма департамента юстиции Южно-Казахстанской области № 2-26-3/1941 от 18 июня 2015 года,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38/206-V «Об утверждении норм образования и накопления коммунальных отходов, тарифов на сбор, вывоз, захоронение и утилизацию коммунальных отходов по городу Туркестан» (зарегистрированного в Реестре государственной регистрации нормативных правовых актов за № 2957, опубликованного в газетах «Түркістан», «Туркистон» от 13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М.Ибраим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