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fbbb" w14:textId="331f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Шымкент от 26 ноября 2013 года № 1028 "Об утверждении Правил служебной этики государственных служащих аппарата акима города Шымкента, аппаратов акимов районов и исполнительных органов, финансируемых из городского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Южно-Казахстанской области от 23 декабря 2015 года № 632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акимат города Шымкент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26 ноября 2013 года № 1028 «Об утверждении Правил служебной этики государственных служащих аппарата акима города Шымкента, аппаратов акимов районов и исполнительных органов, финансируемых из городского бюджета» (зарегистрировано в Реестре государственной регистрации нормативных правовых актов № 2461, опубликовано 17 января 2014 года в газете «Панорама Шымкента»).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Осуществление контроля за исполнением настоящего постановления возложить на руководителя аппарата акима города Аюпова 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Г.Абдрахимов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