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1e02" w14:textId="c9e1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июля 2015 года № 219 "О признании утратившими силу некоторых нормативных правовых постановлений акимата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июля 2015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июля 2015 года № 219 «О признании утратившими силу некоторых нормативных правовых постановлений акимата Южно-Казахстанской области»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Туякбаева С.К.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Жылкышиев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