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2fbf5" w14:textId="9a2fb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утрате силы постановление районного акимата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Кызылкогинского района Атырауской области от 12 октября 2015 года № 208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письма департамент Юстиции Атырауской области от 5 октября 2015 года № 4-8028/15,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акимата от 27 апреля 2015 года № 99 "Об утверждении схем и Правил перевозки в общеобразовательные школы детей, проживающих в отдаленных населенных пунктах Кызылкогинского района" (зарегистрированное в реестре государственной регистрации нормативных правовых актов за № 3199, опубликованое в районной газете "Кызылкога" от 28 мая 2015 года ) утратившим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опубликовать его в районной газете "Кызылкога".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руководителя аппарата акима района Абуова М.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М. Муканов</w:t>
      </w:r>
    </w:p>
    <w:bookmarkEnd w:id="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