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5e08" w14:textId="28f5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сельского округа от 18 мая 2015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Баксайского сельского округа Махамбетского района Атырауской области от 24 августа 2015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нормативных правовых актах" от 24 марта 1998 года и на основании представления главного государственного ветеринарно –санитарного инспектора государственного учреждения "Махамбетская районная территориальная инспекция Комитета ветеринарного контроля и надзора Министерства Республики Казахстан" за № 193 от 24 августа 2015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Баксайского сельского округа от 18 мая 2015 года № 7 "Об установлении ограничительных мероприятий" (зарегистрирован в реестре государственной регистрации нормативных правовых актов за № 3227, опубликованное 25 июнь 2015 года в газете "Жайык шугыласы" № 25 (6182) признать утратившим силу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Баксайского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