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df652" w14:textId="27df6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акима Тамановского сельского округа района Магжана Жумабаева Северо-Казахстанской области от 16 июля 2014 года № 07 "Об установлении ветеринарного режима с введением ограничительных мероприятий в селе Майбалык Тамановского сельского округа района Магжана Жумабаева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Тамановского сельского округа района Магжана Жумабаева Северо-Казахстанской области от 7 декабря 2015 года № 07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аким Тамановского сельского округа района Магжана Жумабаева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Тамановского сельского округа района Магжана Жумабаева Северо-Казахстанской области от 16 июля 2014 года № 07 "Об установлении ветеринарного режима с введением ограничительных мероприятий в селе Майбалык Тамановского сельского округа района Магжана Жумабаева Северо-Казахстанской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Г.Х.Ветер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