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14e7" w14:textId="a711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Жамбылского района Северо-Казахстанской области "Об определении видов общественных работ для лиц, осужденных к отбыванию наказания в виде привлечения к общественным работам" от 10 октября 2014 года № 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9 февраля 2015 года №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 пункта 3 статьи 467 Уголовного Кодекса Республики Казахстан от 3 июля 2014 года № 226-V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"Об определении видов общественных работ для лиц, осужденных к отбыванию наказания в виде привлечения к общественным работам" от 10 октября 2014 года № 319 (зарегистрировано в Реестре государственной регистрации нормативных правовых актов от 05.12.2014 г. №3008, опубликовано в газетах "Ауыл арайы" от 17 октября 2014 года № 42, "Сельская новь" от 7 ноября 2014 года № 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Жамбылского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