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c464" w14:textId="f0bc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Северо-Казахстанской области от 25 декабря 2014 года № 399 "Об определении порядка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20 июля 2015 года №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Жамбылского района Северо-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25 декабря 2014 года № 399 "Об определении порядка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от 28 января 2015 года под № 3088, опубликовано в районных газетах 6 февраля 2015 года "Ауыл арайы", 6 февраля 2015 года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