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fa63" w14:textId="dedf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Акжарского района от 15 сентября 2014 года № 318 "Об определении видов общественных работ для лиц, осужденных к отбыванию наказания в виде привлечения к общественным работам" (зарегистрировано в Реестре государственной регистрации нормативных правовых актов за №2959 от 17 октября 2014 года, опубликовано 24 октября 2014 года в газетах "Акжар-хабар" №42, "Дала Дидары" №42)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5 января 2015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15 сентября 2014 года № 318 "Об определении видов общественных работ для лиц, осужденных к отбыванию наказания в виде привлечения к общественным работам" (зарегистрировано в Реестре государственной регистрации нормативных правовых актов за № 2959 от 17 октября 2014 года, опубликовано 24 октября 2014 года в газетах "Акжар-хабар" № 42, "Дала Дидары"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