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ebc00" w14:textId="69ebc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Аккайынского района Северо-Казахстанской области от 06 марта 2015 года № 81 "Об определении порядка расчета ставки арендной платы при передаче районного коммунального имущества в имущественный наем (аренду)"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Аккайынского района Северо-Казахстанской области от 31 июля 2015 года № 179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акимат Аккайынского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Аккайынского района Северо-Казахстанской области от 06 марта 2015 года № 81 "Об определении порядка расчета ставки арендной платы при передаче районного коммунального имущества в имущественный наем (аренду)" (зарегистрировано в Реестре государственной регистрации нормативных правовых актов от 20 марта 2015 года за № 3172, опубликовано в № 15 от 02 апреля 2015 года районной газеты "Колос", в № 15 от 02 апреля 2015 года районной газеты "Аққайың").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исполняющего обязанности руководителя аппарата акима Аккайынского района Северо-Казахстанской области Сарсымбаева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Байтулешов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