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f64a" w14:textId="b92f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декабря 2015 года № 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порядка и условий эксплуатации платных автомобильных дорог и мостовых переходов общего пользования областного и районного значения" от 04 июня 2015 года № 192 (опубликовано 08 августа 2015 года в газете "Северный Казахстан", зарегистрировано в Реестре государственной регистрации нормативных правовых актов за № 3305).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